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Become Christlike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sure something from within can't be affected from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Savior said "Parents _______ your little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round disc with a hole in the middle used to play music in the 50's and 60's.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can't turn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carrieth the truth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we learn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Heavenly Father blesses generation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to focus on a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children are the largest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songs teach children about their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Moms and dads must engage in intentional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we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been where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Christlike</dc:title>
  <dcterms:created xsi:type="dcterms:W3CDTF">2021-10-11T02:02:03Z</dcterms:created>
  <dcterms:modified xsi:type="dcterms:W3CDTF">2021-10-11T02:02:03Z</dcterms:modified>
</cp:coreProperties>
</file>