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Become Who You Really 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Programmed beliefs    </w:t>
      </w:r>
      <w:r>
        <w:t xml:space="preserve">   Science    </w:t>
      </w:r>
      <w:r>
        <w:t xml:space="preserve">   Social    </w:t>
      </w:r>
      <w:r>
        <w:t xml:space="preserve">   Out    </w:t>
      </w:r>
      <w:r>
        <w:t xml:space="preserve">   In    </w:t>
      </w:r>
      <w:r>
        <w:t xml:space="preserve">   Emotional    </w:t>
      </w:r>
      <w:r>
        <w:t xml:space="preserve">   Physically    </w:t>
      </w:r>
      <w:r>
        <w:t xml:space="preserve">   Social harm    </w:t>
      </w:r>
      <w:r>
        <w:t xml:space="preserve">   Impact    </w:t>
      </w:r>
      <w:r>
        <w:t xml:space="preserve">   Potential    </w:t>
      </w:r>
      <w:r>
        <w:t xml:space="preserve">   Relationships    </w:t>
      </w:r>
      <w:r>
        <w:t xml:space="preserve">   Business    </w:t>
      </w:r>
      <w:r>
        <w:t xml:space="preserve">   Lives    </w:t>
      </w:r>
      <w:r>
        <w:t xml:space="preserve">   Heart    </w:t>
      </w:r>
      <w:r>
        <w:t xml:space="preserve">   Dreams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Who You Really Are </dc:title>
  <dcterms:created xsi:type="dcterms:W3CDTF">2021-10-11T02:02:36Z</dcterms:created>
  <dcterms:modified xsi:type="dcterms:W3CDTF">2021-10-11T02:02:36Z</dcterms:modified>
</cp:coreProperties>
</file>