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Become a Vocabulary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page    </w:t>
      </w:r>
      <w:r>
        <w:t xml:space="preserve">   knight    </w:t>
      </w:r>
      <w:r>
        <w:t xml:space="preserve">   guild    </w:t>
      </w:r>
      <w:r>
        <w:t xml:space="preserve">   lance    </w:t>
      </w:r>
      <w:r>
        <w:t xml:space="preserve">   castle    </w:t>
      </w:r>
      <w:r>
        <w:t xml:space="preserve">   noble    </w:t>
      </w:r>
      <w:r>
        <w:t xml:space="preserve">   scribe    </w:t>
      </w:r>
      <w:r>
        <w:t xml:space="preserve">   squire    </w:t>
      </w:r>
      <w:r>
        <w:t xml:space="preserve">   Charlemagne    </w:t>
      </w:r>
      <w:r>
        <w:t xml:space="preserve">   serf    </w:t>
      </w:r>
      <w:r>
        <w:t xml:space="preserve">   peasant    </w:t>
      </w:r>
      <w:r>
        <w:t xml:space="preserve">   King Arthur    </w:t>
      </w:r>
      <w:r>
        <w:t xml:space="preserve">   armor    </w:t>
      </w:r>
      <w:r>
        <w:t xml:space="preserve">   monk    </w:t>
      </w:r>
      <w:r>
        <w:t xml:space="preserve">   chivalry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Vocabulary Page</dc:title>
  <dcterms:created xsi:type="dcterms:W3CDTF">2021-10-11T02:02:24Z</dcterms:created>
  <dcterms:modified xsi:type="dcterms:W3CDTF">2021-10-11T02:02:24Z</dcterms:modified>
</cp:coreProperties>
</file>