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Becoming A Knight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Armor    </w:t>
      </w:r>
      <w:r>
        <w:t xml:space="preserve">   Battlefield    </w:t>
      </w:r>
      <w:r>
        <w:t xml:space="preserve">   Bravely    </w:t>
      </w:r>
      <w:r>
        <w:t xml:space="preserve">   Ceremony    </w:t>
      </w:r>
      <w:r>
        <w:t xml:space="preserve">   Dubbing    </w:t>
      </w:r>
      <w:r>
        <w:t xml:space="preserve">   Fight    </w:t>
      </w:r>
      <w:r>
        <w:t xml:space="preserve">   Fought    </w:t>
      </w:r>
      <w:r>
        <w:t xml:space="preserve">   Honor    </w:t>
      </w:r>
      <w:r>
        <w:t xml:space="preserve">   King    </w:t>
      </w:r>
      <w:r>
        <w:t xml:space="preserve">   Knight    </w:t>
      </w:r>
      <w:r>
        <w:t xml:space="preserve">   Lord    </w:t>
      </w:r>
      <w:r>
        <w:t xml:space="preserve">   Noble    </w:t>
      </w:r>
      <w:r>
        <w:t xml:space="preserve">   Protect    </w:t>
      </w:r>
      <w:r>
        <w:t xml:space="preserve">   Rich    </w:t>
      </w:r>
      <w:r>
        <w:t xml:space="preserve">   Servant    </w:t>
      </w:r>
      <w:r>
        <w:t xml:space="preserve">   Shields    </w:t>
      </w:r>
      <w:r>
        <w:t xml:space="preserve">   Soldier    </w:t>
      </w:r>
      <w:r>
        <w:t xml:space="preserve">   Squire    </w:t>
      </w:r>
      <w:r>
        <w:t xml:space="preserve">   Swords    </w:t>
      </w:r>
      <w:r>
        <w:t xml:space="preserve">   War Horse    </w:t>
      </w:r>
      <w:r>
        <w:t xml:space="preserve">   Weapons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Becoming A Knight </dc:title>
  <dcterms:created xsi:type="dcterms:W3CDTF">2021-10-11T02:02:12Z</dcterms:created>
  <dcterms:modified xsi:type="dcterms:W3CDTF">2021-10-11T02:02:12Z</dcterms:modified>
</cp:coreProperties>
</file>