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Becoming A Young Adult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the age of 18 and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way to get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help get you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this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Needed to go to post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of higher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 to make these with people around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Inability to leave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up causes more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Leaving home might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to solve on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Viewed as key to successful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Needs to be bought weekly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you share a house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to be paid monthly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Young Adult</dc:title>
  <dcterms:created xsi:type="dcterms:W3CDTF">2021-10-11T02:01:40Z</dcterms:created>
  <dcterms:modified xsi:type="dcterms:W3CDTF">2021-10-11T02:01:40Z</dcterms:modified>
</cp:coreProperties>
</file>