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Brianna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hebrew    </w:t>
      </w:r>
      <w:r>
        <w:t xml:space="preserve">   speech    </w:t>
      </w:r>
      <w:r>
        <w:t xml:space="preserve">   young    </w:t>
      </w:r>
      <w:r>
        <w:t xml:space="preserve">   Popular    </w:t>
      </w:r>
      <w:r>
        <w:t xml:space="preserve">   School    </w:t>
      </w:r>
      <w:r>
        <w:t xml:space="preserve">   Jewish    </w:t>
      </w:r>
      <w:r>
        <w:t xml:space="preserve">   Party    </w:t>
      </w:r>
      <w:r>
        <w:t xml:space="preserve">   Divorced    </w:t>
      </w:r>
      <w:r>
        <w:t xml:space="preserve">   Lonely    </w:t>
      </w:r>
      <w:r>
        <w:t xml:space="preserve">   BatMitzvah    </w:t>
      </w:r>
      <w:r>
        <w:t xml:space="preserve">   Brianna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Brianna Wordsearch</dc:title>
  <dcterms:created xsi:type="dcterms:W3CDTF">2021-12-12T03:36:21Z</dcterms:created>
  <dcterms:modified xsi:type="dcterms:W3CDTF">2021-12-12T03:36:21Z</dcterms:modified>
</cp:coreProperties>
</file>