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Becoming Civically Engaged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Army    </w:t>
      </w:r>
      <w:r>
        <w:t xml:space="preserve">   Coast Guard    </w:t>
      </w:r>
      <w:r>
        <w:t xml:space="preserve">   council meetings    </w:t>
      </w:r>
      <w:r>
        <w:t xml:space="preserve">   Democratic    </w:t>
      </w:r>
      <w:r>
        <w:t xml:space="preserve">   Green    </w:t>
      </w:r>
      <w:r>
        <w:t xml:space="preserve">   Independent    </w:t>
      </w:r>
      <w:r>
        <w:t xml:space="preserve">   Libertarian    </w:t>
      </w:r>
      <w:r>
        <w:t xml:space="preserve">   Marine Corps    </w:t>
      </w:r>
      <w:r>
        <w:t xml:space="preserve">   Navy    </w:t>
      </w:r>
      <w:r>
        <w:t xml:space="preserve">   Peace and Freedom    </w:t>
      </w:r>
      <w:r>
        <w:t xml:space="preserve">   Republican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Civically Engaged</dc:title>
  <dcterms:created xsi:type="dcterms:W3CDTF">2021-10-11T02:01:47Z</dcterms:created>
  <dcterms:modified xsi:type="dcterms:W3CDTF">2021-10-11T02:01:47Z</dcterms:modified>
</cp:coreProperties>
</file>