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'Becoming'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School Michelle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Michelle's Job Form the Years 2009-2017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Michelle's High School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Michelle's Married To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Daughters Does Michelle Have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Michelle's Brother's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Michelle's Dog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Becoming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Michelle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Book</w:t>
            </w:r>
          </w:p>
        </w:tc>
      </w:tr>
    </w:tbl>
    <w:p>
      <w:pPr>
        <w:pStyle w:val="WordBankLarge"/>
      </w:pPr>
      <w:r>
        <w:t xml:space="preserve">   Craig    </w:t>
      </w:r>
      <w:r>
        <w:t xml:space="preserve">   Chicago    </w:t>
      </w:r>
      <w:r>
        <w:t xml:space="preserve">   Harvard    </w:t>
      </w:r>
      <w:r>
        <w:t xml:space="preserve">   Michelle Obama    </w:t>
      </w:r>
      <w:r>
        <w:t xml:space="preserve">   Becoming    </w:t>
      </w:r>
      <w:r>
        <w:t xml:space="preserve">   Barack Obama    </w:t>
      </w:r>
      <w:r>
        <w:t xml:space="preserve">   First Lady    </w:t>
      </w:r>
      <w:r>
        <w:t xml:space="preserve">   Whitney M. Young    </w:t>
      </w:r>
      <w:r>
        <w:t xml:space="preserve">   Two     </w:t>
      </w:r>
      <w:r>
        <w:t xml:space="preserve">   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'Becoming' Crossword</dc:title>
  <dcterms:created xsi:type="dcterms:W3CDTF">2021-10-10T23:49:19Z</dcterms:created>
  <dcterms:modified xsi:type="dcterms:W3CDTF">2021-10-10T23:49:19Z</dcterms:modified>
</cp:coreProperties>
</file>