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Becoming Learners</w:t>
      </w:r>
    </w:p>
    <w:p>
      <w:pPr>
        <w:pStyle w:val="Questions"/>
      </w:pPr>
      <w:r>
        <w:t xml:space="preserve">1. ESSUJ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RNLEARE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EILSNT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TEMELP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ESJWIH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HCPERA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LBEIB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Learners</dc:title>
  <dcterms:created xsi:type="dcterms:W3CDTF">2021-10-11T02:02:41Z</dcterms:created>
  <dcterms:modified xsi:type="dcterms:W3CDTF">2021-10-11T02:02:41Z</dcterms:modified>
</cp:coreProperties>
</file>