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Becoming Michelle Obama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Hannah Pugh    </w:t>
      </w:r>
      <w:r>
        <w:t xml:space="preserve">   United States    </w:t>
      </w:r>
      <w:r>
        <w:t xml:space="preserve">   Democratic Party    </w:t>
      </w:r>
      <w:r>
        <w:t xml:space="preserve">   Marian Shields    </w:t>
      </w:r>
      <w:r>
        <w:t xml:space="preserve">   Craig Robinson    </w:t>
      </w:r>
      <w:r>
        <w:t xml:space="preserve">   Fraser Robinson III    </w:t>
      </w:r>
      <w:r>
        <w:t xml:space="preserve">   Harvard Law    </w:t>
      </w:r>
      <w:r>
        <w:t xml:space="preserve">   First Lady    </w:t>
      </w:r>
      <w:r>
        <w:t xml:space="preserve">   White House    </w:t>
      </w:r>
      <w:r>
        <w:t xml:space="preserve">   Whitney Young High School    </w:t>
      </w:r>
      <w:r>
        <w:t xml:space="preserve">   Princeton University    </w:t>
      </w:r>
      <w:r>
        <w:t xml:space="preserve">   Barack Obama    </w:t>
      </w:r>
      <w:r>
        <w:t xml:space="preserve">   piano    </w:t>
      </w:r>
      <w:r>
        <w:t xml:space="preserve">   Sasha    </w:t>
      </w:r>
      <w:r>
        <w:t xml:space="preserve">   Malia    </w:t>
      </w:r>
      <w:r>
        <w:t xml:space="preserve">   Michelle Obama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Becoming Michelle Obama </dc:title>
  <dcterms:created xsi:type="dcterms:W3CDTF">2021-10-11T02:02:43Z</dcterms:created>
  <dcterms:modified xsi:type="dcterms:W3CDTF">2021-10-11T02:02:43Z</dcterms:modified>
</cp:coreProperties>
</file>