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Naomi Leon Chapter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Gram do in this chapter that Naomi has never seen her do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second thing on Naomi’s “Possible Moms”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Gram compare her apartment to on page 29?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Naomi and Owen’s last name before they took their Grandmas last name of Outlaw?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dog does Fabiola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nights have Gram and Fabiola watched Wheel of Fortune in a row?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thing on Naomi’s “Possible Moms” list?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seemed like "giant black umbrellas" over their heads? (p. 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third thing on Naomi’s “Possible Moms”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Naomi and Owen's father's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Naomi’s father carve into a bar of soap for her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Fabiola bring over for Wheel of Fortune tonight?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Naomi and Owen’s father take them to protect them from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Fabiola's dog's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Naomi Leon Chapter 3 &amp; 4</dc:title>
  <dcterms:created xsi:type="dcterms:W3CDTF">2021-10-11T02:02:27Z</dcterms:created>
  <dcterms:modified xsi:type="dcterms:W3CDTF">2021-10-11T02:02:27Z</dcterms:modified>
</cp:coreProperties>
</file>