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Becoming Naomi Leone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Naomi's mothers made up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home did Naomi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where Naomi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Naomi's father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Naomi's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got custody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Clive's daughters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building parents went to for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Naomi's hobby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Naomi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Owen have a deformity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Mothers boyfriends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Naomi Leone</dc:title>
  <dcterms:created xsi:type="dcterms:W3CDTF">2021-10-11T02:02:20Z</dcterms:created>
  <dcterms:modified xsi:type="dcterms:W3CDTF">2021-10-11T02:02:20Z</dcterms:modified>
</cp:coreProperties>
</file>