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Sarah's Daughters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beautiful    </w:t>
      </w:r>
      <w:r>
        <w:t xml:space="preserve">   becoming    </w:t>
      </w:r>
      <w:r>
        <w:t xml:space="preserve">   character building    </w:t>
      </w:r>
      <w:r>
        <w:t xml:space="preserve">   conversation    </w:t>
      </w:r>
      <w:r>
        <w:t xml:space="preserve">   daughter    </w:t>
      </w:r>
      <w:r>
        <w:t xml:space="preserve">   faith    </w:t>
      </w:r>
      <w:r>
        <w:t xml:space="preserve">   God is able    </w:t>
      </w:r>
      <w:r>
        <w:t xml:space="preserve">   Hagar    </w:t>
      </w:r>
      <w:r>
        <w:t xml:space="preserve">   helpmeet    </w:t>
      </w:r>
      <w:r>
        <w:t xml:space="preserve">   Isaac    </w:t>
      </w:r>
      <w:r>
        <w:t xml:space="preserve">   Ishmael    </w:t>
      </w:r>
      <w:r>
        <w:t xml:space="preserve">   laughter    </w:t>
      </w:r>
      <w:r>
        <w:t xml:space="preserve">   Lord    </w:t>
      </w:r>
      <w:r>
        <w:t xml:space="preserve">   meek    </w:t>
      </w:r>
      <w:r>
        <w:t xml:space="preserve">   mother of nations    </w:t>
      </w:r>
      <w:r>
        <w:t xml:space="preserve">   ninety    </w:t>
      </w:r>
      <w:r>
        <w:t xml:space="preserve">   obedience    </w:t>
      </w:r>
      <w:r>
        <w:t xml:space="preserve">   princess    </w:t>
      </w:r>
      <w:r>
        <w:t xml:space="preserve">   quiet    </w:t>
      </w:r>
      <w:r>
        <w:t xml:space="preserve">   risk taker    </w:t>
      </w:r>
      <w:r>
        <w:t xml:space="preserve">   Sarah    </w:t>
      </w:r>
      <w:r>
        <w:t xml:space="preserve">   submit    </w:t>
      </w:r>
      <w:r>
        <w:t xml:space="preserve">   Ur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Sarah's Daughters</dc:title>
  <dcterms:created xsi:type="dcterms:W3CDTF">2021-10-11T02:02:39Z</dcterms:created>
  <dcterms:modified xsi:type="dcterms:W3CDTF">2021-10-11T02:02:39Z</dcterms:modified>
</cp:coreProperties>
</file>