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Becoming Wisconsin: From Indian Lands to Territory to Statehood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People chosen to speak and act for others' wants and needs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building where government officials work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Members of the legislature that make the laws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give 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head of the state/governor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city or town where a government of a state or country is located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voluntary army trained to fight only in an emergency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person elected as the head of the state to represent all the people in that state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branch of state government that makes the laws.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Fiercely attacked and killed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Referring to a type of government where its smaller divisions are united under and controlled by one government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Official written document  between to nations agreeing to peace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war between Indians commanded by Black Hawk and American settlers in 1832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far edge of the country where few people live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branch of government that settles arguments about the way laws are carried out or applied/define the laws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measure an area to make a map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An area of land that belongs to the U.S, but is not a state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Members of a country or state who have the right to live there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Becoming Wisconsin: From Indian Lands to Territory to Statehood</dc:title>
  <dcterms:created xsi:type="dcterms:W3CDTF">2021-10-11T02:02:48Z</dcterms:created>
  <dcterms:modified xsi:type="dcterms:W3CDTF">2021-10-11T02:02:48Z</dcterms:modified>
</cp:coreProperties>
</file>