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 deep, wide ditch surrounding a castle, fort, or town, typically filled with water and intended as a defense against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What is principal church of a diocese, with which the bishop is officially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 the legendary sword of King Arthur, sometimes also attributed with magical powers or associated with the rightful sovereignty of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large building or group of buildings fortified against attack with thick walls, battlements, towers, and in many cases a moat.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building or buildings occupied by a community of monks living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 young nobleman acting as an attendant to a knight before becoming a knight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 a legendary Welsh figure best known as the wizard featured in Arthurian legend and medieval Welsh poetry.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group gathered together for an informal discussion or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document was a series of written promises between the king and his subjects that he, the king, would govern England and deal with its people according to the customs of feudal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person or company involved in wholesale trade, especially one dealing with foreign countries or supplying merchandise to a particular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man who served his sovereign or lord as a mounted soldier in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King Arthur is a legendary British leader who, according to medieval histories and romances, led the defence of Britain against Saxon invaders in the late 5th and early 6th centuries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farmer of low social status who owns or rents a small piece of land for cultivation (chiefly in historical use or with reference to subsistence farming in poorer countries).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member of a religious community of men typically living under vows of poverty, chastity, and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 estate of land, especially one held on condition of feudal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Knight</dc:title>
  <dcterms:created xsi:type="dcterms:W3CDTF">2021-10-11T02:02:17Z</dcterms:created>
  <dcterms:modified xsi:type="dcterms:W3CDTF">2021-10-11T02:02:17Z</dcterms:modified>
</cp:coreProperties>
</file>