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Becoming a Parent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Ovulation    </w:t>
      </w:r>
      <w:r>
        <w:t xml:space="preserve">   Hormones    </w:t>
      </w:r>
      <w:r>
        <w:t xml:space="preserve">   Postnatal depression    </w:t>
      </w:r>
      <w:r>
        <w:t xml:space="preserve">   Baby blues    </w:t>
      </w:r>
      <w:r>
        <w:t xml:space="preserve">   Umbilical cord    </w:t>
      </w:r>
      <w:r>
        <w:t xml:space="preserve">   Induction    </w:t>
      </w:r>
      <w:r>
        <w:t xml:space="preserve">   Caesarian    </w:t>
      </w:r>
      <w:r>
        <w:t xml:space="preserve">   Breech    </w:t>
      </w:r>
      <w:r>
        <w:t xml:space="preserve">   Father    </w:t>
      </w:r>
      <w:r>
        <w:t xml:space="preserve">   Mother    </w:t>
      </w:r>
      <w:r>
        <w:t xml:space="preserve">   Epidural    </w:t>
      </w:r>
      <w:r>
        <w:t xml:space="preserve">   Pethidine    </w:t>
      </w:r>
      <w:r>
        <w:t xml:space="preserve">   Aromatherapy    </w:t>
      </w:r>
      <w:r>
        <w:t xml:space="preserve">   Pain relief    </w:t>
      </w:r>
      <w:r>
        <w:t xml:space="preserve">   Apgar score    </w:t>
      </w:r>
      <w:r>
        <w:t xml:space="preserve">   Cervix    </w:t>
      </w:r>
      <w:r>
        <w:t xml:space="preserve">   Amniotic fluid    </w:t>
      </w:r>
      <w:r>
        <w:t xml:space="preserve">   Backbone    </w:t>
      </w:r>
      <w:r>
        <w:t xml:space="preserve">   Uterus    </w:t>
      </w:r>
      <w:r>
        <w:t xml:space="preserve">   Placenta    </w:t>
      </w:r>
      <w:r>
        <w:t xml:space="preserve">   Stage Three    </w:t>
      </w:r>
      <w:r>
        <w:t xml:space="preserve">   Stage two    </w:t>
      </w:r>
      <w:r>
        <w:t xml:space="preserve">   Stage one    </w:t>
      </w:r>
      <w:r>
        <w:t xml:space="preserve">   Paediatrician    </w:t>
      </w:r>
      <w:r>
        <w:t xml:space="preserve">   Gynaecologist    </w:t>
      </w:r>
      <w:r>
        <w:t xml:space="preserve">   Obstetrician    </w:t>
      </w:r>
      <w:r>
        <w:t xml:space="preserve">   Midwife    </w:t>
      </w:r>
      <w:r>
        <w:t xml:space="preserve">   Penis    </w:t>
      </w:r>
      <w:r>
        <w:t xml:space="preserve">   Vagina    </w:t>
      </w:r>
      <w:r>
        <w:t xml:space="preserve">   Blood Pressure    </w:t>
      </w:r>
      <w:r>
        <w:t xml:space="preserve">   Weight    </w:t>
      </w:r>
      <w:r>
        <w:t xml:space="preserve">   Pelvis    </w:t>
      </w:r>
      <w:r>
        <w:t xml:space="preserve">   Sickness    </w:t>
      </w:r>
      <w:r>
        <w:t xml:space="preserve">   Diet    </w:t>
      </w:r>
      <w:r>
        <w:t xml:space="preserve">   Postnatal    </w:t>
      </w:r>
      <w:r>
        <w:t xml:space="preserve">   Birth    </w:t>
      </w:r>
      <w:r>
        <w:t xml:space="preserve">   Antenatal    </w:t>
      </w:r>
      <w:r>
        <w:t xml:space="preserve">   Parenthood    </w:t>
      </w:r>
      <w:r>
        <w:t xml:space="preserve">   Home    </w:t>
      </w:r>
      <w:r>
        <w:t xml:space="preserve">  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Becoming a Parent </dc:title>
  <dcterms:created xsi:type="dcterms:W3CDTF">2021-10-11T02:02:40Z</dcterms:created>
  <dcterms:modified xsi:type="dcterms:W3CDTF">2021-10-11T02:02:40Z</dcterms:modified>
</cp:coreProperties>
</file>