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Parent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Babies    </w:t>
      </w:r>
      <w:r>
        <w:t xml:space="preserve">   Marriage    </w:t>
      </w:r>
      <w:r>
        <w:t xml:space="preserve">   Future    </w:t>
      </w:r>
      <w:r>
        <w:t xml:space="preserve">   Kids    </w:t>
      </w:r>
      <w:r>
        <w:t xml:space="preserve">   Children    </w:t>
      </w:r>
      <w:r>
        <w:t xml:space="preserve">   Child    </w:t>
      </w:r>
      <w:r>
        <w:t xml:space="preserve">   Father    </w:t>
      </w:r>
      <w:r>
        <w:t xml:space="preserve">   Mother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Parent</dc:title>
  <dcterms:created xsi:type="dcterms:W3CDTF">2021-10-11T02:02:51Z</dcterms:created>
  <dcterms:modified xsi:type="dcterms:W3CDTF">2021-10-11T02:02:51Z</dcterms:modified>
</cp:coreProperties>
</file>