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Becoming a People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always remember someones...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must have to do something outside of your comfort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is funny when they have a good sense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should be doing when someone else is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your "Two Cents".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you're having a good time, you're also having...!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can find the Silver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Looking at someone when they are talking.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you look happy and approachable.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Nonverbal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you can give to brighten someones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Hopefully what I did to this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should put down every once in a while.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 People Person</dc:title>
  <dcterms:created xsi:type="dcterms:W3CDTF">2021-10-11T02:01:28Z</dcterms:created>
  <dcterms:modified xsi:type="dcterms:W3CDTF">2021-10-11T02:01:28Z</dcterms:modified>
</cp:coreProperties>
</file>