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a Woman Whose God is Enough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idolatry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affirmation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fulfilled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confidence in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deep empathy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confident expectation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pride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benevolent affection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confidence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manifestation of favor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savior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omnipotent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Woman Whose God is Enough</dc:title>
  <dcterms:created xsi:type="dcterms:W3CDTF">2021-10-11T02:01:50Z</dcterms:created>
  <dcterms:modified xsi:type="dcterms:W3CDTF">2021-10-11T02:01:50Z</dcterms:modified>
</cp:coreProperties>
</file>