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Becoming an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officer who executes writs and makes arrests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asking for a fief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of being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landed estate of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for an expert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Overthrew the Saxons in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land under the feudal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ditch that is usually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document that says the king wasn't above the law of the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handwritten book or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loyalty citizens owe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for a Medieval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Natives of England before the Normans took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tower in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government and society in Europe during the Middle Ages was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an Apprentice</dc:title>
  <dcterms:created xsi:type="dcterms:W3CDTF">2021-10-11T02:01:38Z</dcterms:created>
  <dcterms:modified xsi:type="dcterms:W3CDTF">2021-10-11T02:01:38Z</dcterms:modified>
</cp:coreProperties>
</file>