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Becoming the Woman God Wants Me to Be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Housekeeper    </w:t>
      </w:r>
      <w:r>
        <w:t xml:space="preserve">   Career    </w:t>
      </w:r>
      <w:r>
        <w:t xml:space="preserve">   Mother    </w:t>
      </w:r>
      <w:r>
        <w:t xml:space="preserve">   Wife    </w:t>
      </w:r>
      <w:r>
        <w:t xml:space="preserve">   God    </w:t>
      </w:r>
      <w:r>
        <w:t xml:space="preserve">   Retirement    </w:t>
      </w:r>
      <w:r>
        <w:t xml:space="preserve">   Ministry    </w:t>
      </w:r>
      <w:r>
        <w:t xml:space="preserve">   Relationships    </w:t>
      </w:r>
      <w:r>
        <w:t xml:space="preserve">   Family    </w:t>
      </w:r>
      <w:r>
        <w:t xml:space="preserve">   Household    </w:t>
      </w:r>
      <w:r>
        <w:t xml:space="preserve">   Home    </w:t>
      </w:r>
      <w:r>
        <w:t xml:space="preserve">   Appearance    </w:t>
      </w:r>
      <w:r>
        <w:t xml:space="preserve">   Personal    </w:t>
      </w:r>
      <w:r>
        <w:t xml:space="preserve">   Time management    </w:t>
      </w:r>
      <w:r>
        <w:t xml:space="preserve">   Finances    </w:t>
      </w:r>
      <w:r>
        <w:t xml:space="preserve">   Fitness    </w:t>
      </w:r>
      <w:r>
        <w:t xml:space="preserve">   Healthy    </w:t>
      </w:r>
      <w:r>
        <w:t xml:space="preserve">   Godly Habits    </w:t>
      </w:r>
      <w:r>
        <w:t xml:space="preserve">   Faith    </w:t>
      </w:r>
      <w:r>
        <w:t xml:space="preserve">   Becoming    </w:t>
      </w:r>
      <w:r>
        <w:t xml:space="preserve">   Woman    </w:t>
      </w:r>
      <w:r>
        <w:t xml:space="preserve">   Proverbs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Becoming the Woman God Wants Me to Be</dc:title>
  <dcterms:created xsi:type="dcterms:W3CDTF">2021-10-11T02:02:32Z</dcterms:created>
  <dcterms:modified xsi:type="dcterms:W3CDTF">2021-10-11T02:02:32Z</dcterms:modified>
</cp:coreProperties>
</file>