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Be-curly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Demi-permanent    </w:t>
      </w:r>
      <w:r>
        <w:t xml:space="preserve">   Colour    </w:t>
      </w:r>
      <w:r>
        <w:t xml:space="preserve">   Mask    </w:t>
      </w:r>
      <w:r>
        <w:t xml:space="preserve">   Conditioners    </w:t>
      </w:r>
      <w:r>
        <w:t xml:space="preserve">   Botanical    </w:t>
      </w:r>
      <w:r>
        <w:t xml:space="preserve">   Pre-work    </w:t>
      </w:r>
      <w:r>
        <w:t xml:space="preserve">   Chemicals    </w:t>
      </w:r>
      <w:r>
        <w:t xml:space="preserve">   Moisture    </w:t>
      </w:r>
      <w:r>
        <w:t xml:space="preserve">   Gradient    </w:t>
      </w:r>
      <w:r>
        <w:t xml:space="preserve">   Ombre    </w:t>
      </w:r>
      <w:r>
        <w:t xml:space="preserve">   Contrast    </w:t>
      </w:r>
      <w:r>
        <w:t xml:space="preserve">   Scrunching    </w:t>
      </w:r>
      <w:r>
        <w:t xml:space="preserve">   Pintura    </w:t>
      </w:r>
      <w:r>
        <w:t xml:space="preserve">   Strand test    </w:t>
      </w:r>
      <w:r>
        <w:t xml:space="preserve">   Quadrants    </w:t>
      </w:r>
      <w:r>
        <w:t xml:space="preserve">   Detangle    </w:t>
      </w:r>
      <w:r>
        <w:t xml:space="preserve">   Treatment    </w:t>
      </w:r>
      <w:r>
        <w:t xml:space="preserve">   Relax    </w:t>
      </w:r>
      <w:r>
        <w:t xml:space="preserve">   Consultation    </w:t>
      </w:r>
      <w:r>
        <w:t xml:space="preserve">   Wave    </w:t>
      </w:r>
      <w:r>
        <w:t xml:space="preserve">   Breakage    </w:t>
      </w:r>
      <w:r>
        <w:t xml:space="preserve">   Coily    </w:t>
      </w:r>
      <w:r>
        <w:t xml:space="preserve">   Curly    </w:t>
      </w:r>
      <w:r>
        <w:t xml:space="preserve">   Kinks    </w:t>
      </w:r>
      <w:r>
        <w:t xml:space="preserve">   Fragile    </w:t>
      </w:r>
      <w:r>
        <w:t xml:space="preserve">   Dry    </w:t>
      </w:r>
      <w:r>
        <w:t xml:space="preserve">   Porosity equalizer    </w:t>
      </w:r>
      <w:r>
        <w:t xml:space="preserve">   Absorption    </w:t>
      </w:r>
      <w:r>
        <w:t xml:space="preserve">   Regimen    </w:t>
      </w:r>
      <w:r>
        <w:t xml:space="preserve">   Level    </w:t>
      </w:r>
      <w:r>
        <w:t xml:space="preserve">   Balayage    </w:t>
      </w:r>
      <w:r>
        <w:t xml:space="preserve">   Developer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Be-curly</dc:title>
  <dcterms:created xsi:type="dcterms:W3CDTF">2021-10-11T02:00:12Z</dcterms:created>
  <dcterms:modified xsi:type="dcterms:W3CDTF">2021-10-11T02:00:12Z</dcterms:modified>
</cp:coreProperties>
</file>