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Bed Bath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comfort    </w:t>
      </w:r>
      <w:r>
        <w:t xml:space="preserve">   gentle    </w:t>
      </w:r>
      <w:r>
        <w:t xml:space="preserve">   clean    </w:t>
      </w:r>
      <w:r>
        <w:t xml:space="preserve">   skin    </w:t>
      </w:r>
      <w:r>
        <w:t xml:space="preserve">   soap    </w:t>
      </w:r>
      <w:r>
        <w:t xml:space="preserve">   body    </w:t>
      </w:r>
      <w:r>
        <w:t xml:space="preserve">   arms    </w:t>
      </w:r>
      <w:r>
        <w:t xml:space="preserve">   face    </w:t>
      </w:r>
      <w:r>
        <w:t xml:space="preserve">   dry    </w:t>
      </w:r>
      <w:r>
        <w:t xml:space="preserve">   clean to dirty    </w:t>
      </w:r>
      <w:r>
        <w:t xml:space="preserve">   leaves    </w:t>
      </w:r>
      <w:r>
        <w:t xml:space="preserve">   bath blanket    </w:t>
      </w:r>
      <w:r>
        <w:t xml:space="preserve">   temperature    </w:t>
      </w:r>
      <w:r>
        <w:t xml:space="preserve">   gloves    </w:t>
      </w:r>
      <w:r>
        <w:t xml:space="preserve">   lotion    </w:t>
      </w:r>
      <w:r>
        <w:t xml:space="preserve">   gown    </w:t>
      </w:r>
      <w:r>
        <w:t xml:space="preserve">   supplies    </w:t>
      </w:r>
      <w:r>
        <w:t xml:space="preserve">   barrier    </w:t>
      </w:r>
      <w:r>
        <w:t xml:space="preserve">   handwashing    </w:t>
      </w:r>
      <w:r>
        <w:t xml:space="preserve">   Knock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 Bath</dc:title>
  <dcterms:created xsi:type="dcterms:W3CDTF">2021-10-11T02:01:42Z</dcterms:created>
  <dcterms:modified xsi:type="dcterms:W3CDTF">2021-10-11T02:01:42Z</dcterms:modified>
</cp:coreProperties>
</file>