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hamper    </w:t>
      </w:r>
      <w:r>
        <w:t xml:space="preserve">   microorganisms    </w:t>
      </w:r>
      <w:r>
        <w:t xml:space="preserve">   clean    </w:t>
      </w:r>
      <w:r>
        <w:t xml:space="preserve">   soiled    </w:t>
      </w:r>
      <w:r>
        <w:t xml:space="preserve">   pillow    </w:t>
      </w:r>
      <w:r>
        <w:t xml:space="preserve">   blanket    </w:t>
      </w:r>
      <w:r>
        <w:t xml:space="preserve">   wrinkles    </w:t>
      </w:r>
      <w:r>
        <w:t xml:space="preserve">   linens    </w:t>
      </w:r>
      <w:r>
        <w:t xml:space="preserve">   side rails    </w:t>
      </w:r>
      <w:r>
        <w:t xml:space="preserve">   gloves    </w:t>
      </w:r>
      <w:r>
        <w:t xml:space="preserve">   draw sheet    </w:t>
      </w:r>
      <w:r>
        <w:t xml:space="preserve">   fitted sheet    </w:t>
      </w:r>
      <w:r>
        <w:t xml:space="preserve">   unoccupied    </w:t>
      </w:r>
      <w:r>
        <w:t xml:space="preserve">   occupied    </w:t>
      </w:r>
      <w:r>
        <w:t xml:space="preserve">   bed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 Making</dc:title>
  <dcterms:created xsi:type="dcterms:W3CDTF">2021-10-11T02:02:11Z</dcterms:created>
  <dcterms:modified xsi:type="dcterms:W3CDTF">2021-10-11T02:02:11Z</dcterms:modified>
</cp:coreProperties>
</file>