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Bedlam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LINCOLN    </w:t>
      </w:r>
      <w:r>
        <w:t xml:space="preserve">   GUNDY    </w:t>
      </w:r>
      <w:r>
        <w:t xml:space="preserve">   CRIMSON    </w:t>
      </w:r>
      <w:r>
        <w:t xml:space="preserve">   ORANGE    </w:t>
      </w:r>
      <w:r>
        <w:t xml:space="preserve">   WINNER    </w:t>
      </w:r>
      <w:r>
        <w:t xml:space="preserve">   STILLWATER    </w:t>
      </w:r>
      <w:r>
        <w:t xml:space="preserve">   NORMAN    </w:t>
      </w:r>
      <w:r>
        <w:t xml:space="preserve">   BEDLAM    </w:t>
      </w:r>
      <w:r>
        <w:t xml:space="preserve">   CHAMPIONSHIP    </w:t>
      </w:r>
      <w:r>
        <w:t xml:space="preserve">   CROSS COUNTRY    </w:t>
      </w:r>
      <w:r>
        <w:t xml:space="preserve">   TRACK    </w:t>
      </w:r>
      <w:r>
        <w:t xml:space="preserve">   GOLF    </w:t>
      </w:r>
      <w:r>
        <w:t xml:space="preserve">   BASEBALL    </w:t>
      </w:r>
      <w:r>
        <w:t xml:space="preserve">   TENNIS    </w:t>
      </w:r>
      <w:r>
        <w:t xml:space="preserve">   SOCCER    </w:t>
      </w:r>
      <w:r>
        <w:t xml:space="preserve">   WRESTLING    </w:t>
      </w:r>
      <w:r>
        <w:t xml:space="preserve">   BASKETBALL    </w:t>
      </w:r>
      <w:r>
        <w:t xml:space="preserve">   UNIVERSITY    </w:t>
      </w:r>
      <w:r>
        <w:t xml:space="preserve">   PLAYERS    </w:t>
      </w:r>
      <w:r>
        <w:t xml:space="preserve">   FOOTBALL    </w:t>
      </w:r>
      <w:r>
        <w:t xml:space="preserve">   CHEERLEADERS    </w:t>
      </w:r>
      <w:r>
        <w:t xml:space="preserve">   PISTOL PETE    </w:t>
      </w:r>
      <w:r>
        <w:t xml:space="preserve">   SOONER    </w:t>
      </w:r>
      <w:r>
        <w:t xml:space="preserve">   BOOMER    </w:t>
      </w:r>
      <w:r>
        <w:t xml:space="preserve">   COWBOYS    </w:t>
      </w:r>
      <w:r>
        <w:t xml:space="preserve">   STATE    </w:t>
      </w:r>
      <w:r>
        <w:t xml:space="preserve">   OKLAHOMA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Bedlam</dc:title>
  <dcterms:created xsi:type="dcterms:W3CDTF">2021-10-11T02:02:02Z</dcterms:created>
  <dcterms:modified xsi:type="dcterms:W3CDTF">2021-10-11T02:02:02Z</dcterms:modified>
</cp:coreProperties>
</file>