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books    </w:t>
      </w:r>
      <w:r>
        <w:t xml:space="preserve">   curtain    </w:t>
      </w:r>
      <w:r>
        <w:t xml:space="preserve">   drawers    </w:t>
      </w:r>
      <w:r>
        <w:t xml:space="preserve">   armchair    </w:t>
      </w:r>
      <w:r>
        <w:t xml:space="preserve">   nightlight    </w:t>
      </w:r>
      <w:r>
        <w:t xml:space="preserve">   television    </w:t>
      </w:r>
      <w:r>
        <w:t xml:space="preserve">   photos    </w:t>
      </w:r>
      <w:r>
        <w:t xml:space="preserve">   blinds    </w:t>
      </w:r>
      <w:r>
        <w:t xml:space="preserve">   quilt    </w:t>
      </w:r>
      <w:r>
        <w:t xml:space="preserve">   chair    </w:t>
      </w:r>
      <w:r>
        <w:t xml:space="preserve">   bedskirt    </w:t>
      </w:r>
      <w:r>
        <w:t xml:space="preserve">   blanket    </w:t>
      </w:r>
      <w:r>
        <w:t xml:space="preserve">   pillowcase    </w:t>
      </w:r>
      <w:r>
        <w:t xml:space="preserve">   duvet    </w:t>
      </w:r>
      <w:r>
        <w:t xml:space="preserve">   sheet    </w:t>
      </w:r>
      <w:r>
        <w:t xml:space="preserve">   rug    </w:t>
      </w:r>
      <w:r>
        <w:t xml:space="preserve">   mattress    </w:t>
      </w:r>
      <w:r>
        <w:t xml:space="preserve">   mirror    </w:t>
      </w:r>
      <w:r>
        <w:t xml:space="preserve">   nightstand    </w:t>
      </w:r>
      <w:r>
        <w:t xml:space="preserve">   closet    </w:t>
      </w:r>
      <w:r>
        <w:t xml:space="preserve">   pillow    </w:t>
      </w:r>
      <w:r>
        <w:t xml:space="preserve">   wardrobe    </w:t>
      </w:r>
      <w:r>
        <w:t xml:space="preserve">   alarm    </w:t>
      </w:r>
      <w:r>
        <w:t xml:space="preserve">   lamp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</dc:title>
  <dcterms:created xsi:type="dcterms:W3CDTF">2021-10-11T02:03:03Z</dcterms:created>
  <dcterms:modified xsi:type="dcterms:W3CDTF">2021-10-11T02:03:03Z</dcterms:modified>
</cp:coreProperties>
</file>