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Bedroom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blanket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nightstand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alarm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bedroom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mirror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 Furniture</dc:title>
  <dcterms:created xsi:type="dcterms:W3CDTF">2021-10-11T02:01:59Z</dcterms:created>
  <dcterms:modified xsi:type="dcterms:W3CDTF">2021-10-11T02:01:59Z</dcterms:modified>
</cp:coreProperties>
</file>