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Bedroom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shelf    </w:t>
      </w:r>
      <w:r>
        <w:t xml:space="preserve">   photo    </w:t>
      </w:r>
      <w:r>
        <w:t xml:space="preserve">   poster    </w:t>
      </w:r>
      <w:r>
        <w:t xml:space="preserve">   rug    </w:t>
      </w:r>
      <w:r>
        <w:t xml:space="preserve">   television    </w:t>
      </w:r>
      <w:r>
        <w:t xml:space="preserve">   computer    </w:t>
      </w:r>
      <w:r>
        <w:t xml:space="preserve">   desk    </w:t>
      </w:r>
      <w:r>
        <w:t xml:space="preserve">   pillow    </w:t>
      </w:r>
      <w:r>
        <w:t xml:space="preserve">   chest of drawers    </w:t>
      </w:r>
      <w:r>
        <w:t xml:space="preserve">   duvet    </w:t>
      </w:r>
      <w:r>
        <w:t xml:space="preserve">   lamp    </w:t>
      </w:r>
      <w:r>
        <w:t xml:space="preserve">   blanket    </w:t>
      </w:r>
      <w:r>
        <w:t xml:space="preserve">   alarm clock    </w:t>
      </w:r>
      <w:r>
        <w:t xml:space="preserve">   wardrobe    </w:t>
      </w:r>
      <w:r>
        <w:t xml:space="preserve">   sheet    </w:t>
      </w:r>
      <w:r>
        <w:t xml:space="preserve">   bedside table    </w:t>
      </w:r>
      <w:r>
        <w:t xml:space="preserve">   double bed    </w:t>
      </w:r>
      <w:r>
        <w:t xml:space="preserve">   single bed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Bedroom Vocabulary</dc:title>
  <dcterms:created xsi:type="dcterms:W3CDTF">2021-10-11T02:03:12Z</dcterms:created>
  <dcterms:modified xsi:type="dcterms:W3CDTF">2021-10-11T02:03:12Z</dcterms:modified>
</cp:coreProperties>
</file>