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Bedtime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alarm clock    </w:t>
      </w:r>
      <w:r>
        <w:t xml:space="preserve">   bed    </w:t>
      </w:r>
      <w:r>
        <w:t xml:space="preserve">   bunk bed    </w:t>
      </w:r>
      <w:r>
        <w:t xml:space="preserve">   crib    </w:t>
      </w:r>
      <w:r>
        <w:t xml:space="preserve">   dreaming    </w:t>
      </w:r>
      <w:r>
        <w:t xml:space="preserve">   go to bed    </w:t>
      </w:r>
      <w:r>
        <w:t xml:space="preserve">   mattress    </w:t>
      </w:r>
      <w:r>
        <w:t xml:space="preserve">   pajamas    </w:t>
      </w:r>
      <w:r>
        <w:t xml:space="preserve">   pillow    </w:t>
      </w:r>
      <w:r>
        <w:t xml:space="preserve">   sleeping    </w:t>
      </w:r>
      <w:r>
        <w:t xml:space="preserve">   sleepwalking    </w:t>
      </w:r>
      <w:r>
        <w:t xml:space="preserve">   slippers    </w:t>
      </w:r>
      <w:r>
        <w:t xml:space="preserve">   snoring    </w:t>
      </w:r>
      <w:r>
        <w:t xml:space="preserve">   wetting the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Bedtime</dc:title>
  <dcterms:created xsi:type="dcterms:W3CDTF">2021-10-11T02:02:29Z</dcterms:created>
  <dcterms:modified xsi:type="dcterms:W3CDTF">2021-10-11T02:02:29Z</dcterms:modified>
</cp:coreProperties>
</file>