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Bedtime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Asleep    </w:t>
      </w:r>
      <w:r>
        <w:t xml:space="preserve">   Awaken    </w:t>
      </w:r>
      <w:r>
        <w:t xml:space="preserve">   Bed    </w:t>
      </w:r>
      <w:r>
        <w:t xml:space="preserve">   Bedroom    </w:t>
      </w:r>
      <w:r>
        <w:t xml:space="preserve">   Blanket    </w:t>
      </w:r>
      <w:r>
        <w:t xml:space="preserve">   Comfortable    </w:t>
      </w:r>
      <w:r>
        <w:t xml:space="preserve">   Couch    </w:t>
      </w:r>
      <w:r>
        <w:t xml:space="preserve">   Daze    </w:t>
      </w:r>
      <w:r>
        <w:t xml:space="preserve">   Deep    </w:t>
      </w:r>
      <w:r>
        <w:t xml:space="preserve">   Deprivation    </w:t>
      </w:r>
      <w:r>
        <w:t xml:space="preserve">   Despite    </w:t>
      </w:r>
      <w:r>
        <w:t xml:space="preserve">   Dreaming    </w:t>
      </w:r>
      <w:r>
        <w:t xml:space="preserve">   Exhaustion    </w:t>
      </w:r>
      <w:r>
        <w:t xml:space="preserve">   Insomnia    </w:t>
      </w:r>
      <w:r>
        <w:t xml:space="preserve">   Lay    </w:t>
      </w:r>
      <w:r>
        <w:t xml:space="preserve">   Light    </w:t>
      </w:r>
      <w:r>
        <w:t xml:space="preserve">   Lullabies    </w:t>
      </w:r>
      <w:r>
        <w:t xml:space="preserve">   Mattress    </w:t>
      </w:r>
      <w:r>
        <w:t xml:space="preserve">   Morning    </w:t>
      </w:r>
      <w:r>
        <w:t xml:space="preserve">   Nap    </w:t>
      </w:r>
      <w:r>
        <w:t xml:space="preserve">   Night    </w:t>
      </w:r>
      <w:r>
        <w:t xml:space="preserve">   Nightmare    </w:t>
      </w:r>
      <w:r>
        <w:t xml:space="preserve">   Pajamas    </w:t>
      </w:r>
      <w:r>
        <w:t xml:space="preserve">   Peacefully    </w:t>
      </w:r>
      <w:r>
        <w:t xml:space="preserve">   Pillow    </w:t>
      </w:r>
      <w:r>
        <w:t xml:space="preserve">   Relax    </w:t>
      </w:r>
      <w:r>
        <w:t xml:space="preserve">   REM    </w:t>
      </w:r>
      <w:r>
        <w:t xml:space="preserve">   Restful    </w:t>
      </w:r>
      <w:r>
        <w:t xml:space="preserve">   Restless    </w:t>
      </w:r>
      <w:r>
        <w:t xml:space="preserve">   Size    </w:t>
      </w:r>
      <w:r>
        <w:t xml:space="preserve">   Sleep    </w:t>
      </w:r>
      <w:r>
        <w:t xml:space="preserve">   Slumber    </w:t>
      </w:r>
      <w:r>
        <w:t xml:space="preserve">   Snore    </w:t>
      </w:r>
      <w:r>
        <w:t xml:space="preserve">   Swaddle    </w:t>
      </w:r>
      <w:r>
        <w:t xml:space="preserve">   Teddy Bear    </w:t>
      </w:r>
      <w:r>
        <w:t xml:space="preserve">   Tired    </w:t>
      </w:r>
      <w:r>
        <w:t xml:space="preserve">   Tossing    </w:t>
      </w:r>
      <w:r>
        <w:t xml:space="preserve">   Turning    </w:t>
      </w:r>
      <w:r>
        <w:t xml:space="preserve">   Uninterrupted    </w:t>
      </w:r>
      <w:r>
        <w:t xml:space="preserve">   Yawn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Bedtime</dc:title>
  <dcterms:created xsi:type="dcterms:W3CDTF">2021-10-11T02:02:04Z</dcterms:created>
  <dcterms:modified xsi:type="dcterms:W3CDTF">2021-10-11T02:02:04Z</dcterms:modified>
</cp:coreProperties>
</file>