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Appreciation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....... sound that bees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sweet treat that bees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the top 100 food crops in the world, how many of them are reliant on bees?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ANSWER: On average, how many kms would each bee fly to make a jar of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Bees can drown in a .... while trying to drink some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Bees collect pollen from these in your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can a worker be 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different types of bees do you get in a hive?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month is World Bee Day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weeks does a worker bee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Appreciation Day</dc:title>
  <dcterms:created xsi:type="dcterms:W3CDTF">2021-10-11T02:03:29Z</dcterms:created>
  <dcterms:modified xsi:type="dcterms:W3CDTF">2021-10-11T02:03:29Z</dcterms:modified>
</cp:coreProperties>
</file>