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 Endangerment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hives that died in North America from 2007-2013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dead bees left in a hive after CCD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that farm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insect affected by CCD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CCD was first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alleged cause of CCD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Chemicals that cause Colony Collapse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male bee protects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bee's servant, collects nectar &amp; pollen and has a stinger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bees help to accomplish by flying from flower to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possible cause of CCD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reasons bee endangerment is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hive that's the only living bee left after CCD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347 native bee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home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bees pollinate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abbreviation of Colony Collapse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Lures bees to pollinate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consumed by bees, causes pathogens leading to CCD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Endangerment</dc:title>
  <dcterms:created xsi:type="dcterms:W3CDTF">2021-10-11T02:02:44Z</dcterms:created>
  <dcterms:modified xsi:type="dcterms:W3CDTF">2021-10-11T02:02:44Z</dcterms:modified>
</cp:coreProperties>
</file>