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 Escapes, Pests and Diseases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causes chalkbrood in a hive?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Brown/reddish spots on larvae means that the hive is infested with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slow release gel treatment for Varroa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brood do varroa prefer?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time of year should a mouse guard be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does healthy brood smell?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a substance used in a detection method for varroa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Tanned brood capping's are seen with what type of brood/bees?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used to protect beehives from mice?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Brood capping's appear greasy with which type of foul brood?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cappings of brood with this disease appear mouldy/chalk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method of killing off drone brood to treat varroa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sour smell is a symptom of which type of foul brood?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piece of equipment that lets bees leave the hive ahead of honey extraction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another mite, aside from varroa which can infect the hive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 Acarine mites live inside bees?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 Escapes, Pests and Diseases </dc:title>
  <dcterms:created xsi:type="dcterms:W3CDTF">2021-12-02T03:31:40Z</dcterms:created>
  <dcterms:modified xsi:type="dcterms:W3CDTF">2021-12-02T03:31:40Z</dcterms:modified>
</cp:coreProperties>
</file>