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 Friendly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QUEEN    </w:t>
      </w:r>
      <w:r>
        <w:t xml:space="preserve">   KEEPER    </w:t>
      </w:r>
      <w:r>
        <w:t xml:space="preserve">   NECTAR    </w:t>
      </w:r>
      <w:r>
        <w:t xml:space="preserve">   HIVE    </w:t>
      </w:r>
      <w:r>
        <w:t xml:space="preserve">   BUZZ    </w:t>
      </w:r>
      <w:r>
        <w:t xml:space="preserve">   HONEY    </w:t>
      </w:r>
      <w:r>
        <w:t xml:space="preserve">   NATURE    </w:t>
      </w:r>
      <w:r>
        <w:t xml:space="preserve">   FLOWER    </w:t>
      </w:r>
      <w:r>
        <w:t xml:space="preserve">   POLLEN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Friendly</dc:title>
  <dcterms:created xsi:type="dcterms:W3CDTF">2021-10-11T02:03:11Z</dcterms:created>
  <dcterms:modified xsi:type="dcterms:W3CDTF">2021-10-11T02:03:11Z</dcterms:modified>
</cp:coreProperties>
</file>