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SWARM    </w:t>
      </w:r>
      <w:r>
        <w:t xml:space="preserve">   ROYALJELLY    </w:t>
      </w:r>
      <w:r>
        <w:t xml:space="preserve">   HONEYCOMB    </w:t>
      </w:r>
      <w:r>
        <w:t xml:space="preserve">   DRONE    </w:t>
      </w:r>
      <w:r>
        <w:t xml:space="preserve">   APIARIST    </w:t>
      </w:r>
      <w:r>
        <w:t xml:space="preserve">   NECTAR    </w:t>
      </w:r>
      <w:r>
        <w:t xml:space="preserve">   BUMBLEBEE    </w:t>
      </w:r>
      <w:r>
        <w:t xml:space="preserve">   MASON    </w:t>
      </w:r>
      <w:r>
        <w:t xml:space="preserve">   BEESWAX    </w:t>
      </w:r>
      <w:r>
        <w:t xml:space="preserve">   HONEY    </w:t>
      </w:r>
      <w:r>
        <w:t xml:space="preserve">   HIVE    </w:t>
      </w:r>
      <w:r>
        <w:t xml:space="preserve">   WORKER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Happy</dc:title>
  <dcterms:created xsi:type="dcterms:W3CDTF">2021-10-11T02:03:25Z</dcterms:created>
  <dcterms:modified xsi:type="dcterms:W3CDTF">2021-10-11T02:03:25Z</dcterms:modified>
</cp:coreProperties>
</file>