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Be Yourself    </w:t>
      </w:r>
      <w:r>
        <w:t xml:space="preserve">   Bee Kind    </w:t>
      </w:r>
      <w:r>
        <w:t xml:space="preserve">   Calm    </w:t>
      </w:r>
      <w:r>
        <w:t xml:space="preserve">   Care    </w:t>
      </w:r>
      <w:r>
        <w:t xml:space="preserve">   Fairness    </w:t>
      </w:r>
      <w:r>
        <w:t xml:space="preserve">   Feelings    </w:t>
      </w:r>
      <w:r>
        <w:t xml:space="preserve">   Friendly    </w:t>
      </w:r>
      <w:r>
        <w:t xml:space="preserve">   Gentle    </w:t>
      </w:r>
      <w:r>
        <w:t xml:space="preserve">   Giving    </w:t>
      </w:r>
      <w:r>
        <w:t xml:space="preserve">   Helping    </w:t>
      </w:r>
      <w:r>
        <w:t xml:space="preserve">   Kindness    </w:t>
      </w:r>
      <w:r>
        <w:t xml:space="preserve">   Listen    </w:t>
      </w:r>
      <w:r>
        <w:t xml:space="preserve">   Nice    </w:t>
      </w:r>
      <w:r>
        <w:t xml:space="preserve">   Share    </w:t>
      </w:r>
      <w:r>
        <w:t xml:space="preserve">   Talking    </w:t>
      </w:r>
      <w:r>
        <w:t xml:space="preserve">   Unique    </w:t>
      </w:r>
      <w:r>
        <w:t xml:space="preserve">   Upstander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Kind</dc:title>
  <dcterms:created xsi:type="dcterms:W3CDTF">2021-10-11T02:01:47Z</dcterms:created>
  <dcterms:modified xsi:type="dcterms:W3CDTF">2021-10-11T02:01:47Z</dcterms:modified>
</cp:coreProperties>
</file>