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lapping    </w:t>
      </w:r>
      <w:r>
        <w:t xml:space="preserve">   compoundeyes    </w:t>
      </w:r>
      <w:r>
        <w:t xml:space="preserve">   adult    </w:t>
      </w:r>
      <w:r>
        <w:t xml:space="preserve">   pupa    </w:t>
      </w:r>
      <w:r>
        <w:t xml:space="preserve">   larva    </w:t>
      </w:r>
      <w:r>
        <w:t xml:space="preserve">   Egg    </w:t>
      </w:r>
      <w:r>
        <w:t xml:space="preserve">   rounddance    </w:t>
      </w:r>
      <w:r>
        <w:t xml:space="preserve">   waggledance    </w:t>
      </w:r>
      <w:r>
        <w:t xml:space="preserve">   workerbee    </w:t>
      </w:r>
      <w:r>
        <w:t xml:space="preserve">   venom    </w:t>
      </w:r>
      <w:r>
        <w:t xml:space="preserve">   beekeeper    </w:t>
      </w:r>
      <w:r>
        <w:t xml:space="preserve">   bee    </w:t>
      </w:r>
      <w:r>
        <w:t xml:space="preserve">   hive    </w:t>
      </w:r>
      <w:r>
        <w:t xml:space="preserve">   honey    </w:t>
      </w:r>
      <w:r>
        <w:t xml:space="preserve">   wax    </w:t>
      </w:r>
      <w:r>
        <w:t xml:space="preserve">   pollination    </w:t>
      </w:r>
      <w:r>
        <w:t xml:space="preserve">   pollen    </w:t>
      </w:r>
      <w:r>
        <w:t xml:space="preserve">   house    </w:t>
      </w:r>
      <w:r>
        <w:t xml:space="preserve">   drone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Word Search</dc:title>
  <dcterms:created xsi:type="dcterms:W3CDTF">2021-10-11T02:03:07Z</dcterms:created>
  <dcterms:modified xsi:type="dcterms:W3CDTF">2021-10-11T02:03:07Z</dcterms:modified>
</cp:coreProperties>
</file>