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Bee Word 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Black    </w:t>
      </w:r>
      <w:r>
        <w:t xml:space="preserve">   Yellow    </w:t>
      </w:r>
      <w:r>
        <w:t xml:space="preserve">   Stinger    </w:t>
      </w:r>
      <w:r>
        <w:t xml:space="preserve">   Nutrition    </w:t>
      </w:r>
      <w:r>
        <w:t xml:space="preserve">   Root    </w:t>
      </w:r>
      <w:r>
        <w:t xml:space="preserve">   Stem    </w:t>
      </w:r>
      <w:r>
        <w:t xml:space="preserve">   Petals    </w:t>
      </w:r>
      <w:r>
        <w:t xml:space="preserve">   Wasp    </w:t>
      </w:r>
      <w:r>
        <w:t xml:space="preserve">   Hornet    </w:t>
      </w:r>
      <w:r>
        <w:t xml:space="preserve">   European Bee    </w:t>
      </w:r>
      <w:r>
        <w:t xml:space="preserve">   Flowers    </w:t>
      </w:r>
      <w:r>
        <w:t xml:space="preserve">   Pollination    </w:t>
      </w:r>
      <w:r>
        <w:t xml:space="preserve">   Beewax    </w:t>
      </w:r>
      <w:r>
        <w:t xml:space="preserve">   Bees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Bee Word Search!</dc:title>
  <dcterms:created xsi:type="dcterms:W3CDTF">2021-10-11T02:03:15Z</dcterms:created>
  <dcterms:modified xsi:type="dcterms:W3CDTF">2021-10-11T02:03:15Z</dcterms:modified>
</cp:coreProperties>
</file>