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Golden    </w:t>
      </w:r>
      <w:r>
        <w:t xml:space="preserve">   Honey    </w:t>
      </w:r>
      <w:r>
        <w:t xml:space="preserve">   swarms    </w:t>
      </w:r>
      <w:r>
        <w:t xml:space="preserve">   Bumble Bee    </w:t>
      </w:r>
      <w:r>
        <w:t xml:space="preserve">   Pollen    </w:t>
      </w:r>
      <w:r>
        <w:t xml:space="preserve">   Sting    </w:t>
      </w:r>
      <w:r>
        <w:t xml:space="preserve">   Hive    </w:t>
      </w:r>
      <w:r>
        <w:t xml:space="preserve">   Stripes    </w:t>
      </w:r>
      <w:r>
        <w:t xml:space="preserve">   Flowers    </w:t>
      </w:r>
      <w:r>
        <w:t xml:space="preserve">   Buzz    </w:t>
      </w:r>
      <w:r>
        <w:t xml:space="preserve">   Work    </w:t>
      </w:r>
      <w:r>
        <w:t xml:space="preserve">   Queen    </w:t>
      </w:r>
      <w:r>
        <w:t xml:space="preserve">   Black    </w:t>
      </w:r>
      <w:r>
        <w:t xml:space="preserve">   Yellow    </w:t>
      </w:r>
      <w:r>
        <w:t xml:space="preserve">   Honey Comb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 Search</dc:title>
  <dcterms:created xsi:type="dcterms:W3CDTF">2021-10-11T02:03:27Z</dcterms:created>
  <dcterms:modified xsi:type="dcterms:W3CDTF">2021-10-11T02:03:27Z</dcterms:modified>
</cp:coreProperties>
</file>