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comb    </w:t>
      </w:r>
      <w:r>
        <w:t xml:space="preserve">   worker bee    </w:t>
      </w:r>
      <w:r>
        <w:t xml:space="preserve">   honey    </w:t>
      </w:r>
      <w:r>
        <w:t xml:space="preserve">   queenbee    </w:t>
      </w:r>
      <w:r>
        <w:t xml:space="preserve">   working    </w:t>
      </w:r>
      <w:r>
        <w:t xml:space="preserve">   polonating    </w:t>
      </w:r>
      <w:r>
        <w:t xml:space="preserve">   flying    </w:t>
      </w:r>
      <w:r>
        <w:t xml:space="preserve">   buzzing    </w:t>
      </w:r>
      <w:r>
        <w:t xml:space="preserve">   small    </w:t>
      </w:r>
      <w:r>
        <w:t xml:space="preserve">   black and yellow    </w:t>
      </w:r>
      <w:r>
        <w:t xml:space="preserve">   buzy    </w:t>
      </w:r>
      <w:r>
        <w:t xml:space="preserve">   furry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Wordfind</dc:title>
  <dcterms:created xsi:type="dcterms:W3CDTF">2021-10-11T02:02:12Z</dcterms:created>
  <dcterms:modified xsi:type="dcterms:W3CDTF">2021-10-11T02:02:12Z</dcterms:modified>
</cp:coreProperties>
</file>