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blossom    </w:t>
      </w:r>
      <w:r>
        <w:t xml:space="preserve">   flower    </w:t>
      </w:r>
      <w:r>
        <w:t xml:space="preserve">   wings    </w:t>
      </w:r>
      <w:r>
        <w:t xml:space="preserve">   honey    </w:t>
      </w:r>
      <w:r>
        <w:t xml:space="preserve">   hive    </w:t>
      </w:r>
      <w:r>
        <w:t xml:space="preserve">   bee    </w:t>
      </w:r>
      <w:r>
        <w:t xml:space="preserve">   wax    </w:t>
      </w:r>
      <w:r>
        <w:t xml:space="preserve">   waggle    </w:t>
      </w:r>
      <w:r>
        <w:t xml:space="preserve">   queen    </w:t>
      </w:r>
      <w:r>
        <w:t xml:space="preserve">   nectar    </w:t>
      </w:r>
      <w:r>
        <w:t xml:space="preserve">   Pollen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Wordseach</dc:title>
  <dcterms:created xsi:type="dcterms:W3CDTF">2021-10-11T02:03:34Z</dcterms:created>
  <dcterms:modified xsi:type="dcterms:W3CDTF">2021-10-11T02:03:34Z</dcterms:modified>
</cp:coreProperties>
</file>