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 is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musical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 the rabbit hole 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"And I was saved by a flying wild man in a loincloth"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most tragic deaths in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"No! Your great-granddaughter had to be a cross-dresser!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 know! I'll turn him into a flea!"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Space and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Eight tentacles and two 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Second star to the right and straight on till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"No spots! No spots at all! What a horrid little white rat!"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"You got what you wanted but you lost what you had!"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"Ah! You're vile; you're foul; you're flawed!"   "Also cute and fluffy!"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film takes place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"This is the night, it's a beautiful night and they call it Bella Notte"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Friendship is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Rescue 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castle surrounded by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Nooooooo ooonnnnneeeeee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 and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Everybody wants to be a cat!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 wooden leg named Smith"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"Is my hair out?"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magic feather isn't that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Zero to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thief with a heart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Eating can be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Mistress of all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 hair and Fins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is Bored</dc:title>
  <dcterms:created xsi:type="dcterms:W3CDTF">2021-10-11T02:02:26Z</dcterms:created>
  <dcterms:modified xsi:type="dcterms:W3CDTF">2021-10-11T02:02:26Z</dcterms:modified>
</cp:coreProperties>
</file>