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 swarm simulator</w:t>
      </w:r>
    </w:p>
    <w:p>
      <w:pPr>
        <w:pStyle w:val="Questions"/>
      </w:pPr>
      <w:r>
        <w:t xml:space="preserve">1. BBLBUE WDNA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NULETN ARBE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AIBCS GEG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EHOYN BEE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RDE OTRP O EVHI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NOCIRAPEL PEIDRP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DRA EEB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NOMO RPOUTS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DIEFTG EARVB EBE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TSAR ATRET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NSPKRERSLI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GINK TLEEBE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TDEIFG BCASI EEB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ELRSVI GGE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IDTGEF ODAMDIN GEG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RRRBASWYET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TIKSCET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YBABT EBE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VTIEFSE EEB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RBOOT RBEA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NTA ENHELCALG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RATS ALLH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NKIG TLEEEB LEATMU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24. OOMN ULETAM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MNOO RMAHC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NTA TLAEUM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bubble wand    </w:t>
      </w:r>
      <w:r>
        <w:t xml:space="preserve">   tunnel bear    </w:t>
      </w:r>
      <w:r>
        <w:t xml:space="preserve">   basic egg    </w:t>
      </w:r>
      <w:r>
        <w:t xml:space="preserve">   honey bee    </w:t>
      </w:r>
      <w:r>
        <w:t xml:space="preserve">   red port o hive    </w:t>
      </w:r>
      <w:r>
        <w:t xml:space="preserve">   porcelain dipper    </w:t>
      </w:r>
      <w:r>
        <w:t xml:space="preserve">   rad bee    </w:t>
      </w:r>
      <w:r>
        <w:t xml:space="preserve">   moon sprout    </w:t>
      </w:r>
      <w:r>
        <w:t xml:space="preserve">   gifted brave bee    </w:t>
      </w:r>
      <w:r>
        <w:t xml:space="preserve">   star treat    </w:t>
      </w:r>
      <w:r>
        <w:t xml:space="preserve">   sprinklers    </w:t>
      </w:r>
      <w:r>
        <w:t xml:space="preserve">   king beetle    </w:t>
      </w:r>
      <w:r>
        <w:t xml:space="preserve">   gifted basic bee    </w:t>
      </w:r>
      <w:r>
        <w:t xml:space="preserve">   silver egg    </w:t>
      </w:r>
      <w:r>
        <w:t xml:space="preserve">   gifted diamond egg    </w:t>
      </w:r>
      <w:r>
        <w:t xml:space="preserve">   strawberry    </w:t>
      </w:r>
      <w:r>
        <w:t xml:space="preserve">   tickets    </w:t>
      </w:r>
      <w:r>
        <w:t xml:space="preserve">   tabby bee    </w:t>
      </w:r>
      <w:r>
        <w:t xml:space="preserve">   festive bee    </w:t>
      </w:r>
      <w:r>
        <w:t xml:space="preserve">   robot bear    </w:t>
      </w:r>
      <w:r>
        <w:t xml:space="preserve">   ant challenge    </w:t>
      </w:r>
      <w:r>
        <w:t xml:space="preserve">   star hall    </w:t>
      </w:r>
      <w:r>
        <w:t xml:space="preserve">   king beetle amulet    </w:t>
      </w:r>
      <w:r>
        <w:t xml:space="preserve">   moon amulet    </w:t>
      </w:r>
      <w:r>
        <w:t xml:space="preserve">   moon charm    </w:t>
      </w:r>
      <w:r>
        <w:t xml:space="preserve">   ant amulet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 swarm simulator</dc:title>
  <dcterms:created xsi:type="dcterms:W3CDTF">2021-10-11T02:03:09Z</dcterms:created>
  <dcterms:modified xsi:type="dcterms:W3CDTF">2021-10-11T02:03:09Z</dcterms:modified>
</cp:coreProperties>
</file>