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YREARLINGFEEDERS    </w:t>
      </w:r>
      <w:r>
        <w:t xml:space="preserve">   WEANINGWEIGHT    </w:t>
      </w:r>
      <w:r>
        <w:t xml:space="preserve">   TEXASLONGHORN    </w:t>
      </w:r>
      <w:r>
        <w:t xml:space="preserve">   SHORTHORN    </w:t>
      </w:r>
      <w:r>
        <w:t xml:space="preserve">   RUMINATES    </w:t>
      </w:r>
      <w:r>
        <w:t xml:space="preserve">   PRUEBREED    </w:t>
      </w:r>
      <w:r>
        <w:t xml:space="preserve">   POLLED    </w:t>
      </w:r>
      <w:r>
        <w:t xml:space="preserve">   MARKETWEIGHT    </w:t>
      </w:r>
      <w:r>
        <w:t xml:space="preserve">   MARBLING    </w:t>
      </w:r>
      <w:r>
        <w:t xml:space="preserve">   MAINEANJOU    </w:t>
      </w:r>
      <w:r>
        <w:t xml:space="preserve">   HEREFORD    </w:t>
      </w:r>
      <w:r>
        <w:t xml:space="preserve">   GELBVIEH    </w:t>
      </w:r>
      <w:r>
        <w:t xml:space="preserve">   COWCALVFOPERATION    </w:t>
      </w:r>
      <w:r>
        <w:t xml:space="preserve">   CALVING    </w:t>
      </w:r>
      <w:r>
        <w:t xml:space="preserve">   BRANGUS    </w:t>
      </w:r>
      <w:r>
        <w:t xml:space="preserve">   BRAHMAN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</dc:title>
  <dcterms:created xsi:type="dcterms:W3CDTF">2021-10-11T02:02:49Z</dcterms:created>
  <dcterms:modified xsi:type="dcterms:W3CDTF">2021-10-11T02:02:49Z</dcterms:modified>
</cp:coreProperties>
</file>