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Livestock    </w:t>
      </w:r>
      <w:r>
        <w:t xml:space="preserve">   Stirk    </w:t>
      </w:r>
      <w:r>
        <w:t xml:space="preserve">   Bible    </w:t>
      </w:r>
      <w:r>
        <w:t xml:space="preserve">   Oxen    </w:t>
      </w:r>
      <w:r>
        <w:t xml:space="preserve">   Leather    </w:t>
      </w:r>
      <w:r>
        <w:t xml:space="preserve">   Brisket    </w:t>
      </w:r>
      <w:r>
        <w:t xml:space="preserve">   Steer    </w:t>
      </w:r>
      <w:r>
        <w:t xml:space="preserve">   Herd    </w:t>
      </w:r>
      <w:r>
        <w:t xml:space="preserve">   Veal    </w:t>
      </w:r>
      <w:r>
        <w:t xml:space="preserve">   Longhorn    </w:t>
      </w:r>
      <w:r>
        <w:t xml:space="preserve">   Beef    </w:t>
      </w:r>
      <w:r>
        <w:t xml:space="preserve">   Milk    </w:t>
      </w:r>
      <w:r>
        <w:t xml:space="preserve">   Dairy    </w:t>
      </w:r>
      <w:r>
        <w:t xml:space="preserve">   Angus    </w:t>
      </w:r>
      <w:r>
        <w:t xml:space="preserve">   Bull    </w:t>
      </w:r>
      <w:r>
        <w:t xml:space="preserve">   Calf    </w:t>
      </w:r>
      <w:r>
        <w:t xml:space="preserve">   Cattle    </w:t>
      </w:r>
      <w:r>
        <w:t xml:space="preserve">   Cows    </w:t>
      </w:r>
      <w:r>
        <w:t xml:space="preserve">   Meat    </w:t>
      </w:r>
      <w:r>
        <w:t xml:space="preserve">   Shorthorn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</dc:title>
  <dcterms:created xsi:type="dcterms:W3CDTF">2021-10-11T02:03:22Z</dcterms:created>
  <dcterms:modified xsi:type="dcterms:W3CDTF">2021-10-11T02:03:22Z</dcterms:modified>
</cp:coreProperties>
</file>