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Beef</w:t>
      </w:r>
    </w:p>
    <w:p>
      <w:pPr>
        <w:pStyle w:val="Questions"/>
      </w:pPr>
      <w:r>
        <w:t xml:space="preserve">1. KCHCU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SIBEKRT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YIBEER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AKNHS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FKLNA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NSILIRO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INTNLDEREO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RONUD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RTISP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ET-BNO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FLTEI GNIOMN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TTIIR-P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TRSOH RBI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ATDCAIRNBAUHE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LTAXOI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ATSRO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RHRPEOOSUTE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RGNAHE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WNE YRKO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YWUGA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Beef</dc:title>
  <dcterms:created xsi:type="dcterms:W3CDTF">2021-10-11T02:02:17Z</dcterms:created>
  <dcterms:modified xsi:type="dcterms:W3CDTF">2021-10-11T02:02:17Z</dcterms:modified>
</cp:coreProperties>
</file>