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Carcass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SHANK    </w:t>
      </w:r>
      <w:r>
        <w:t xml:space="preserve">   BRISKET    </w:t>
      </w:r>
      <w:r>
        <w:t xml:space="preserve">   SHORTPLATE    </w:t>
      </w:r>
      <w:r>
        <w:t xml:space="preserve">   FLANK    </w:t>
      </w:r>
      <w:r>
        <w:t xml:space="preserve">   ROUND    </w:t>
      </w:r>
      <w:r>
        <w:t xml:space="preserve">   RUMP    </w:t>
      </w:r>
      <w:r>
        <w:t xml:space="preserve">   SIRLOIN    </w:t>
      </w:r>
      <w:r>
        <w:t xml:space="preserve">   SHORT LOIN    </w:t>
      </w:r>
      <w:r>
        <w:t xml:space="preserve">   RIB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Carcass</dc:title>
  <dcterms:created xsi:type="dcterms:W3CDTF">2021-10-11T02:01:51Z</dcterms:created>
  <dcterms:modified xsi:type="dcterms:W3CDTF">2021-10-11T02:01:51Z</dcterms:modified>
</cp:coreProperties>
</file>