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droopy ears; Hump over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in Texas in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 between Brahman and Angus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Derived its name from the Gauls of the Scottish Lowlands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Dual purpose breed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Originated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purebred to reach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with a white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the bloodlines of more than 30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circles around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breed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excellent meat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in Arizona in the 20th Century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Breeds</dc:title>
  <dcterms:created xsi:type="dcterms:W3CDTF">2022-09-03T16:12:27Z</dcterms:created>
  <dcterms:modified xsi:type="dcterms:W3CDTF">2022-09-03T16:12:27Z</dcterms:modified>
</cp:coreProperties>
</file>