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Beef Cattle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disease that is spread through the air or by contact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something annoyed , impatient, or angry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proper treatment and disposal of wastewater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venereal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disease starts with johne's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process that removes, kills or deactivates all forms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antimicrobial agents that are applied to the surface of nonliving 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roundworm flat worm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fleas , ticks , mosquitoes, 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chemicals used to contract worms  and deworm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spreed through bacteria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preventing possibility  of infection to living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biological preparation that provide active acquired immunity to particular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causes inflammation of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_____spreed by contact between cattle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brucellosis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Cattle Diseases</dc:title>
  <dcterms:created xsi:type="dcterms:W3CDTF">2021-10-11T02:02:21Z</dcterms:created>
  <dcterms:modified xsi:type="dcterms:W3CDTF">2021-10-11T02:02:21Z</dcterms:modified>
</cp:coreProperties>
</file>