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Beef Cattle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castration    </w:t>
      </w:r>
      <w:r>
        <w:t xml:space="preserve">   colostrum    </w:t>
      </w:r>
      <w:r>
        <w:t xml:space="preserve">   dystocia    </w:t>
      </w:r>
      <w:r>
        <w:t xml:space="preserve">   parturition    </w:t>
      </w:r>
      <w:r>
        <w:t xml:space="preserve">   gestation    </w:t>
      </w:r>
      <w:r>
        <w:t xml:space="preserve">   ruminant    </w:t>
      </w:r>
      <w:r>
        <w:t xml:space="preserve">   roughages    </w:t>
      </w:r>
      <w:r>
        <w:t xml:space="preserve">   concentrates    </w:t>
      </w:r>
      <w:r>
        <w:t xml:space="preserve">   rations    </w:t>
      </w:r>
      <w:r>
        <w:t xml:space="preserve">   nutrition    </w:t>
      </w:r>
      <w:r>
        <w:t xml:space="preserve">   flight zone    </w:t>
      </w:r>
      <w:r>
        <w:t xml:space="preserve">   feed lot    </w:t>
      </w:r>
      <w:r>
        <w:t xml:space="preserve">   stocker operations    </w:t>
      </w:r>
      <w:r>
        <w:t xml:space="preserve">   beef packer    </w:t>
      </w:r>
      <w:r>
        <w:t xml:space="preserve">   cow calf    </w:t>
      </w:r>
      <w:r>
        <w:t xml:space="preserve">   producer    </w:t>
      </w:r>
      <w:r>
        <w:t xml:space="preserve">   seedstock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Cattle Industry</dc:title>
  <dcterms:created xsi:type="dcterms:W3CDTF">2021-10-12T13:58:11Z</dcterms:created>
  <dcterms:modified xsi:type="dcterms:W3CDTF">2021-10-12T13:58:11Z</dcterms:modified>
</cp:coreProperties>
</file>